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Сипинятов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0412365400665006372415148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